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书名：滚雪球学汉语  中级版  英·法·德·西文四语种注释本</w:t>
      </w:r>
    </w:p>
    <w:p>
      <w:r>
        <w:t>作者：白乐桑，刘嘉陵编著</w:t>
      </w:r>
    </w:p>
    <w:p>
      <w:r>
        <w:t>出版社：北京：华语教学出版社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滚雪球学汉语  中级版  英·法·德·西文四语种注释本 评论地址：https://www.jiaokey.com/book/detail/12670563.html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