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书名：数字电路及数字系统设计</w:t>
      </w:r>
    </w:p>
    <w:p>
      <w:r>
        <w:t>作者：蒋万君编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数字电路及数字系统设计 评论地址：https://www.jiaokey.com/book/detail/12670546.html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