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飞虎队员眼中的中国  1944-1945</w:t>
      </w:r>
    </w:p>
    <w:p>
      <w:r>
        <w:rPr>
          <w:rFonts w:ascii="宋体" w:hAnsi="宋体" w:eastAsia="宋体"/>
          <w:sz w:val="24"/>
        </w:rPr>
        <w:t>（美）艾伦·拉森，（美）比尔·迪柏图/文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飞虎队员眼中的中国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（美）艾伦·拉森，（美）比尔·迪柏图/文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本书出售、求购地址：https://www.jiaokey.com/book/detail/12670517.html</w:t>
      </w:r>
    </w:p>
    <w:p>
      <w:r>
        <w:t>更多相关图书推荐：https://www.jiaokey.com</w:t>
      </w:r>
    </w:p>
    <w:p>
      <w:r>
        <w:t>（美）艾伦·拉森，（美）比尔·迪柏图/文 其他作品：https://www.jiaokey.com/tag/（美）艾伦·拉森，（美）比尔·迪柏图/文.html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关键词搜索：https://www.jiaokey.com/tag/飞虎队员眼中的中国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