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书名：钢琴名曲精选100首</w:t>
      </w:r>
    </w:p>
    <w:p>
      <w:r>
        <w:t>作者：康薇嘉，吴元会编著</w:t>
      </w:r>
    </w:p>
    <w:p>
      <w:r>
        <w:t>出版社：北京：金盾出版社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钢琴名曲精选100首 评论地址：https://www.jiaokey.com/book/detail/12670511.html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