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书名：软件工程与建模</w:t>
      </w:r>
    </w:p>
    <w:p>
      <w:r>
        <w:t>作者：王长元，赵莉，王淑蓉编著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软件工程与建模 评论地址：https://www.jiaokey.com/book/detail/12670506.html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