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进退之间  本杰明·狄思累利的青年英格兰三部曲研究</w:t>
      </w:r>
    </w:p>
    <w:p>
      <w:r>
        <w:rPr>
          <w:rFonts w:ascii="宋体" w:hAnsi="宋体" w:eastAsia="宋体"/>
          <w:sz w:val="24"/>
        </w:rPr>
        <w:t>管南异著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进退之间  本杰明·狄思累利的青年英格兰三部曲研究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管南异著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本书出售、求购地址：https://www.jiaokey.com/book/detail/12670498.html</w:t>
      </w:r>
    </w:p>
    <w:p>
      <w:r>
        <w:t>更多相关图书推荐：https://www.jiaokey.com</w:t>
      </w:r>
    </w:p>
    <w:p>
      <w:r>
        <w:t>管南异著 其他作品：https://www.jiaokey.com/tag/管南异著.html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关键词搜索：https://www.jiaokey.com/tag/进退之间  本杰明·狄思累利的青年英格兰三部曲研究.html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