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像行销家一样思考</w:t>
      </w:r>
    </w:p>
    <w:p>
      <w:r>
        <w:rPr>
          <w:rFonts w:ascii="宋体" w:hAnsi="宋体" w:eastAsia="宋体"/>
          <w:sz w:val="24"/>
        </w:rPr>
        <w:t>（美）劳隆·索尼尔著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像行销家一样思考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（美）劳隆·索尼尔著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本书出售、求购地址：https://www.jiaokey.com/book/detail/12670479.html</w:t>
      </w:r>
    </w:p>
    <w:p>
      <w:r>
        <w:t>更多相关图书推荐：https://www.jiaokey.com</w:t>
      </w:r>
    </w:p>
    <w:p>
      <w:r>
        <w:t>（美）劳隆·索尼尔著 其他作品：https://www.jiaokey.com/tag/（美）劳隆·索尼尔著.html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关键词搜索：https://www.jiaokey.com/tag/像行销家一样思考.html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