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书名：新编现代新闻采访写作教程</w:t>
      </w:r>
    </w:p>
    <w:p>
      <w:r>
        <w:t>作者：高宁远，蔡罕主编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总页数：387</w:t>
      </w:r>
    </w:p>
    <w:p>
      <w:r>
        <w:t>更多请访问教客网: www.jiaokey.com</w:t>
      </w:r>
    </w:p>
    <w:p>
      <w:r>
        <w:t>新编现代新闻采访写作教程 评论地址：https://www.jiaokey.com/book/detail/12670468.html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