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作者：钟学敏，张明德主编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当代世界经济与政治 评论地址：https://www.jiaokey.com/book/detail/12670454.html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