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书名：优质护理服务规范操作与考评指导</w:t>
      </w:r>
    </w:p>
    <w:p>
      <w:r>
        <w:t>作者：焦卫红，于梅主编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总页数：215</w:t>
      </w:r>
    </w:p>
    <w:p>
      <w:r>
        <w:t>更多请访问教客网: www.jiaokey.com</w:t>
      </w:r>
    </w:p>
    <w:p>
      <w:r>
        <w:t>优质护理服务规范操作与考评指导 评论地址：https://www.jiaokey.com/book/detail/12670439.html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