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铝合金门窗生产与质量控制</w:t>
      </w:r>
    </w:p>
    <w:p>
      <w:r>
        <w:rPr>
          <w:rFonts w:ascii="宋体" w:hAnsi="宋体" w:eastAsia="宋体"/>
          <w:sz w:val="24"/>
        </w:rPr>
        <w:t>孙文迁，王波主编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铝合金门窗生产与质量控制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孙文迁，王波主编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本书出售、求购地址：https://www.jiaokey.com/book/detail/12670387.html</w:t>
      </w:r>
    </w:p>
    <w:p>
      <w:r>
        <w:t>更多相关图书推荐：https://www.jiaokey.com</w:t>
      </w:r>
    </w:p>
    <w:p>
      <w:r>
        <w:t>孙文迁，王波主编 其他作品：https://www.jiaokey.com/tag/孙文迁，王波主编.html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关键词搜索：https://www.jiaokey.com/tag/铝合金门窗生产与质量控制.html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