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书名：揭秘美国医疗制度及其相关行业</w:t>
      </w:r>
    </w:p>
    <w:p>
      <w:r>
        <w:t>作者：赵强著</w:t>
      </w:r>
    </w:p>
    <w:p>
      <w:r>
        <w:t>出版社：南京：东南大学出版社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揭秘美国医疗制度及其相关行业 评论地址：https://www.jiaokey.com/book/detail/12670359.html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