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概念设计  传统绘画与数字媒体的应用</w:t>
      </w:r>
    </w:p>
    <w:p>
      <w:r>
        <w:rPr>
          <w:rFonts w:ascii="宋体" w:hAnsi="宋体" w:eastAsia="宋体"/>
          <w:sz w:val="24"/>
        </w:rPr>
        <w:t>（美）约瑟夫·A·康塞里克，凯文·里德著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概念设计  传统绘画与数字媒体的应用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（美）约瑟夫·A·康塞里克，凯文·里德著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本书出售、求购地址：https://www.jiaokey.com/book/detail/12670358.html</w:t>
      </w:r>
    </w:p>
    <w:p>
      <w:r>
        <w:t>更多相关图书推荐：https://www.jiaokey.com</w:t>
      </w:r>
    </w:p>
    <w:p>
      <w:r>
        <w:t>（美）约瑟夫·A·康塞里克，凯文·里德著 其他作品：https://www.jiaokey.com/tag/（美）约瑟夫·A·康塞里克，凯文·里德著.html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关键词搜索：https://www.jiaokey.com/tag/概念设计  传统绘画与数字媒体的应用.html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