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捉王子有氧运动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捉王子有氧运动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本书出售、求购地址：https://www.jiaokey.com/book/detail/12670255.html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关键词搜索：https://www.jiaokey.com/tag/捉王子有氧运动.html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