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九型人格的自我说明书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九型人格的自我说明书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本书出售、求购地址：https://www.jiaokey.com/book/detail/12670239.html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关键词搜索：https://www.jiaokey.com/tag/九型人格的自我说明书.html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