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书名：你为什么不成功</w:t>
      </w:r>
    </w:p>
    <w:p>
      <w:r>
        <w:t>作者：邢桂平著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你为什么不成功 评论地址：https://www.jiaokey.com/book/detail/12670235.html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