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临床外科多选题解答</w:t>
      </w:r>
    </w:p>
    <w:p>
      <w:r>
        <w:rPr>
          <w:rFonts w:ascii="宋体" w:hAnsi="宋体" w:eastAsia="宋体"/>
          <w:sz w:val="24"/>
        </w:rPr>
        <w:t>黄惠赐等译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临床外科多选题解答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广西百色地区医学情报研究所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本书出售、求购地址：https://www.jiaokey.com/book/detail/12669961.html</w:t>
      </w:r>
    </w:p>
    <w:p>
      <w:r>
        <w:t>更多相关图书推荐：https://www.jiaokey.com</w:t>
      </w:r>
    </w:p>
    <w:p>
      <w:r>
        <w:t>黄惠赐等译 其他作品：https://www.jiaokey.com/tag/黄惠赐等译.html</w:t>
      </w:r>
    </w:p>
    <w:p>
      <w:r>
        <w:t>广西百色地区医学情报研究所 出版图书：https://www.jiaokey.com/tag/广西百色地区医学情报研究所.html</w:t>
      </w:r>
    </w:p>
    <w:p>
      <w:r>
        <w:t>关键词搜索：https://www.jiaokey.com/tag/临床外科多选题解答.html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