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广东省常见疾病诊断与治愈标准  内科部分</w:t>
      </w:r>
    </w:p>
    <w:p>
      <w:r>
        <w:rPr>
          <w:rFonts w:ascii="宋体" w:hAnsi="宋体" w:eastAsia="宋体"/>
          <w:sz w:val="24"/>
        </w:rPr>
        <w:t>海南医药研究所情报资料室编印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广东省常见疾病诊断与治愈标准  内科部分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海南医药研究所情报资料室编印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海南医药研究所情报资料室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本书出售、求购地址：https://www.jiaokey.com/book/detail/12669950.html</w:t>
      </w:r>
    </w:p>
    <w:p>
      <w:r>
        <w:t>更多相关图书推荐：https://www.jiaokey.com</w:t>
      </w:r>
    </w:p>
    <w:p>
      <w:r>
        <w:t>海南医药研究所情报资料室编印 其他作品：https://www.jiaokey.com/tag/海南医药研究所情报资料室编印.html</w:t>
      </w:r>
    </w:p>
    <w:p>
      <w:r>
        <w:t>海南医药研究所情报资料室 出版图书：https://www.jiaokey.com/tag/海南医药研究所情报资料室.html</w:t>
      </w:r>
    </w:p>
    <w:p>
      <w:r>
        <w:t>关键词搜索：https://www.jiaokey.com/tag/广东省常见疾病诊断与治愈标准  内科部分.html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