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心血管疾病防治指南</w:t>
      </w:r>
    </w:p>
    <w:p>
      <w:r>
        <w:rPr>
          <w:rFonts w:ascii="宋体" w:hAnsi="宋体" w:eastAsia="宋体"/>
          <w:sz w:val="24"/>
        </w:rPr>
        <w:t>赵庆平，吴云，王凤珍编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赵庆平，吴云，王凤珍编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本书出售、求购地址：https://www.jiaokey.com/book/detail/12669907.html</w:t>
      </w:r>
    </w:p>
    <w:p>
      <w:r>
        <w:t>更多相关图书推荐：https://www.jiaokey.com</w:t>
      </w:r>
    </w:p>
    <w:p>
      <w:r>
        <w:t>赵庆平，吴云，王凤珍编 其他作品：https://www.jiaokey.com/tag/赵庆平，吴云，王凤珍编.html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关键词搜索：https://www.jiaokey.com/tag/心血管疾病防治指南.html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