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书名：夏季常见传染性疾病200问答</w:t>
      </w:r>
    </w:p>
    <w:p>
      <w:r>
        <w:t>作者：孟书玉，崔莳，孟庆明编</w:t>
      </w:r>
    </w:p>
    <w:p>
      <w:r>
        <w:t>出版社：黑龙江省卫生宣传教育所宣传指导科</w:t>
      </w:r>
    </w:p>
    <w:p>
      <w:r>
        <w:t>出版日期：1984.08</w:t>
      </w:r>
    </w:p>
    <w:p>
      <w:r>
        <w:t>总页数：82</w:t>
      </w:r>
    </w:p>
    <w:p>
      <w:r>
        <w:t>更多请访问教客网: www.jiaokey.com</w:t>
      </w:r>
    </w:p>
    <w:p>
      <w:r>
        <w:t>夏季常见传染性疾病200问答 评论地址：https://www.jiaokey.com/book/detail/12669887.html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