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胸部肿瘤240个怎么办</w:t>
      </w:r>
    </w:p>
    <w:p>
      <w:r>
        <w:rPr>
          <w:rFonts w:ascii="宋体" w:hAnsi="宋体" w:eastAsia="宋体"/>
          <w:sz w:val="24"/>
        </w:rPr>
        <w:t>张志庸编著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胸部肿瘤240个怎么办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本书出售、求购地址：https://www.jiaokey.com/book/detail/12669798.html</w:t>
      </w:r>
    </w:p>
    <w:p>
      <w:r>
        <w:t>更多相关图书推荐：https://www.jiaokey.com</w:t>
      </w:r>
    </w:p>
    <w:p>
      <w:r>
        <w:t>张志庸编著 其他作品：https://www.jiaokey.com/tag/张志庸编著.html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关键词搜索：https://www.jiaokey.com/tag/胸部肿瘤240个怎么办.html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