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紧急救助快速卫生评价纲要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紧急救助快速卫生评价纲要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本书出售、求购地址：https://www.jiaokey.com/book/detail/12669773.html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关键词搜索：https://www.jiaokey.com/tag/紧急救助快速卫生评价纲要.html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