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名医手记  解放军总院专家谈诊治疑难病</w:t>
      </w:r>
    </w:p>
    <w:p>
      <w:r>
        <w:rPr>
          <w:rFonts w:ascii="宋体" w:hAnsi="宋体" w:eastAsia="宋体"/>
          <w:sz w:val="24"/>
        </w:rPr>
        <w:t>朱士俊，黄志强主编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名医手记  解放军总院专家谈诊治疑难病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朱士俊，黄志强主编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本书出售、求购地址：https://www.jiaokey.com/book/detail/12669752.html</w:t>
      </w:r>
    </w:p>
    <w:p>
      <w:r>
        <w:t>更多相关图书推荐：https://www.jiaokey.com</w:t>
      </w:r>
    </w:p>
    <w:p>
      <w:r>
        <w:t>朱士俊，黄志强主编 其他作品：https://www.jiaokey.com/tag/朱士俊，黄志强主编.html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关键词搜索：https://www.jiaokey.com/tag/名医手记  解放军总院专家谈诊治疑难病.html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