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中国文学美学  中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中国文学美学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本书出售、求购地址：https://www.jiaokey.com/book/detail/12669666.html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关键词搜索：https://www.jiaokey.com/tag/中国文学美学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