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书名：力织机使用法</w:t>
      </w:r>
    </w:p>
    <w:p>
      <w:r>
        <w:t>作者：李崇典编著；陈敬衡校</w:t>
      </w:r>
    </w:p>
    <w:p>
      <w:r>
        <w:t>出版社：商务印书馆,1937.03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力织机使用法 评论地址：https://www.jiaokey.com/book/detail/12669562.html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