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书名：新酬世尺牍大全</w:t>
      </w:r>
    </w:p>
    <w:p>
      <w:r>
        <w:t>作者：杭州王纯普撰辑</w:t>
      </w:r>
    </w:p>
    <w:p>
      <w:r>
        <w:t>出版社：广益书局,1931.08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新酬世尺牍大全 评论地址：https://www.jiaokey.com/book/detail/12669447.html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