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抗战中地上防空部队之战迹  第1辑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抗战中地上防空部队之战迹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本书出售、求购地址：https://www.jiaokey.com/book/detail/12669323.html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关键词搜索：https://www.jiaokey.com/tag/抗战中地上防空部队之战迹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