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波慈尼雪夫的爱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波慈尼雪夫的爱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本书出售、求购地址：https://www.jiaokey.com/book/detail/12669292.html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关键词搜索：https://www.jiaokey.com/tag/波慈尼雪夫的爱.html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