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书名：诱蛾灯试验报告  第1号</w:t>
      </w:r>
    </w:p>
    <w:p>
      <w:r>
        <w:t>作者：王启虞著</w:t>
      </w:r>
    </w:p>
    <w:p>
      <w:r>
        <w:t>出版社：浙江省昆虫局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诱蛾灯试验报告  第1号 评论地址：https://www.jiaokey.com/book/detail/12669252.html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