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书名：世界名画观止  上  早期名画-十八世纪名画</w:t>
      </w:r>
    </w:p>
    <w:p>
      <w:r>
        <w:t>作者：文越主编</w:t>
      </w:r>
    </w:p>
    <w:p>
      <w:r>
        <w:t>出版社：长春：北方妇女儿童出版社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世界名画观止  上  早期名画-十八世纪名画 评论地址：https://www.jiaokey.com/book/detail/12669166.html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