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同修与殊相  中央美术学院油画系首届高级研修班  2002-2003  画集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同修与殊相  中央美术学院油画系首届高级研修班  2002-2003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本书出售、求购地址：https://www.jiaokey.com/book/detail/12669160.html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关键词搜索：https://www.jiaokey.com/tag/同修与殊相  中央美术学院油画系首届高级研修班  2002-2003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