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书名：中国基本医疗保险适度缴费率研究</w:t>
      </w:r>
    </w:p>
    <w:p>
      <w:r>
        <w:t>作者：贾洪波著</w:t>
      </w:r>
    </w:p>
    <w:p>
      <w:r>
        <w:t>出版社：长春：吉林大学出版社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中国基本医疗保险适度缴费率研究 评论地址：https://www.jiaokey.com/book/detail/12669143.html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