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界面设计与Visual Basic课程教案及题解</w:t>
      </w:r>
    </w:p>
    <w:p>
      <w:r>
        <w:rPr>
          <w:rFonts w:ascii="宋体" w:hAnsi="宋体" w:eastAsia="宋体"/>
          <w:sz w:val="24"/>
        </w:rPr>
        <w:t>崔武子，乐娜编著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界面设计与Visual Basic课程教案及题解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崔武子，乐娜编著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本书出售、求购地址：https://www.jiaokey.com/book/detail/12669125.html</w:t>
      </w:r>
    </w:p>
    <w:p>
      <w:r>
        <w:t>更多相关图书推荐：https://www.jiaokey.com</w:t>
      </w:r>
    </w:p>
    <w:p>
      <w:r>
        <w:t>崔武子，乐娜编著 其他作品：https://www.jiaokey.com/tag/崔武子，乐娜编著.html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关键词搜索：https://www.jiaokey.com/tag/界面设计与Visual Basic课程教案及题解.html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