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X4平面广告创意108招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X4平面广告创意108招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本书出售、求购地址：https://www.jiaokey.com/book/detail/12669106.html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关键词搜索：https://www.jiaokey.com/tag/CorelDRAW X4平面广告创意108招.html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