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书名：绿色博物馆建筑的探索  上海自然博物馆新馆节能技术研究为例</w:t>
      </w:r>
    </w:p>
    <w:p>
      <w:r>
        <w:t>作者：徐晓红著</w:t>
      </w:r>
    </w:p>
    <w:p>
      <w:r>
        <w:t>出版社：上海：上海人民出版社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绿色博物馆建筑的探索  上海自然博物馆新馆节能技术研究为例 评论地址：https://www.jiaokey.com/book/detail/12669094.html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