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书名：线条的表现  啐啄痕迹</w:t>
      </w:r>
    </w:p>
    <w:p>
      <w:r>
        <w:t>作者：李克著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线条的表现  啐啄痕迹 评论地址：https://www.jiaokey.com/book/detail/12669028.html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