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广东省高等院校美术联考  素描高分试卷评析</w:t>
      </w:r>
    </w:p>
    <w:p>
      <w:r>
        <w:rPr>
          <w:rFonts w:ascii="宋体" w:hAnsi="宋体" w:eastAsia="宋体"/>
          <w:sz w:val="24"/>
        </w:rPr>
        <w:t>黄丽雅主编；孙黎评析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广东省高等院校美术联考  素描高分试卷评析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黄丽雅主编；孙黎评析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本书出售、求购地址：https://www.jiaokey.com/book/detail/12669021.html</w:t>
      </w:r>
    </w:p>
    <w:p>
      <w:r>
        <w:t>更多相关图书推荐：https://www.jiaokey.com</w:t>
      </w:r>
    </w:p>
    <w:p>
      <w:r>
        <w:t>黄丽雅主编；孙黎评析 其他作品：https://www.jiaokey.com/tag/黄丽雅主编；孙黎评析.html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关键词搜索：https://www.jiaokey.com/tag/广东省高等院校美术联考  素描高分试卷评析.html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