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中国传世花鸟画集  下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中国传世花鸟画集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本书出售、求购地址：https://www.jiaokey.com/book/detail/12669016.html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关键词搜索：https://www.jiaokey.com/tag/中国传世花鸟画集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