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中国传世花鸟画集  上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中国传世花鸟画集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本书出售、求购地址：https://www.jiaokey.com/book/detail/12669015.html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关键词搜索：https://www.jiaokey.com/tag/中国传世花鸟画集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