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第50卷  伊利提斯诗选  米洛舒诗选  被拯救的舌头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第50卷  伊利提斯诗选  米洛舒诗选  被拯救的舌头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本书出售、求购地址：https://www.jiaokey.com/book/detail/12668995.html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第50卷  伊利提斯诗选  米洛舒诗选  被拯救的舌头.html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