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第四十九卷 庄园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第四十九卷 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第四十九卷 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