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第四十六卷 人之树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第四十六卷 人之树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本书出售、求购地址：https://www.jiaokey.com/book/detail/12668991.html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第四十六卷 人之树.html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