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第45卷  聂鲁达诗集  九点半的弹子戏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第45卷  聂鲁达诗集  九点半的弹子戏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第45卷  聂鲁达诗集  九点半的弹子戏.html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