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第四十四卷 第一层地狱 第一册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第四十四卷 第一层地狱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本书出售、求购地址：https://www.jiaokey.com/book/detail/12668989.html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第四十四卷 第一层地狱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