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第43卷  雪国  千羽鹤  古都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第43卷  雪国  千羽鹤  古都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本书出售、求购地址：https://www.jiaokey.com/book/detail/12668988.html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第43卷  雪国  千羽鹤  古都.html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