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第42卷  总统先生  等待果陀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第42卷  总统先生  等待果陀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本书出售、求购地址：https://www.jiaokey.com/book/detail/12668987.html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第42卷  总统先生  等待果陀.html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