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第41卷  订婚记  伊铎和伊南古语  沙克丝诗集  伊莱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第41卷  订婚记  伊铎和伊南古语  沙克丝诗集  伊莱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本书出售、求购地址：https://www.jiaokey.com/book/detail/12668986.html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第41卷  订婚记  伊铎和伊南古语  沙克丝诗集  伊莱.html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