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第40卷  静静的顿河  第4册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第40卷  静静的顿河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本书出售、求购地址：https://www.jiaokey.com/book/detail/12668985.html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第40卷  静静的顿河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