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第40卷  静静的顿河  第1册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第40卷  静静的顿河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本书出售、求购地址：https://www.jiaokey.com/book/detail/12668983.html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第40卷  静静的顿河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