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第38卷  人鼠之间  不满的冬天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第38卷  人鼠之间  不满的冬天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本书出售、求购地址：https://www.jiaokey.com/book/detail/12668981.html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第38卷  人鼠之间  不满的冬天.html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